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eastAsia="Times New Roman" w:hAnsi="Times New Roman" w:cs="Times New Roman"/>
          <w:sz w:val="28"/>
          <w:szCs w:val="28"/>
        </w:rPr>
        <w:t>Ислома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 И.И.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И.И.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eastAsia="Times New Roman" w:hAnsi="Times New Roman" w:cs="Times New Roman"/>
          <w:sz w:val="28"/>
          <w:szCs w:val="28"/>
        </w:rPr>
        <w:t>Ислома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Юсупову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